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百家姓 千字文  双色插图版</w:t>
      </w:r>
    </w:p>
    <w:p>
      <w:r>
        <w:t>作者：（宋）王应麟，（南北朝）周兴嗣编撰；墨香斋编译</w:t>
      </w:r>
    </w:p>
    <w:p>
      <w:r>
        <w:t>出版社：北京：中国纺织出版社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三字经 百家姓 千字文  双色插图版 评论地址：https://www.jiaokey.com/book/detail/13865392.html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