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陈云研究丛书  陈云对中国特色社会主义道路的探索</w:t>
      </w:r>
    </w:p>
    <w:p>
      <w:r>
        <w:rPr>
          <w:rFonts w:ascii="宋体" w:hAnsi="宋体" w:eastAsia="宋体"/>
          <w:sz w:val="24"/>
        </w:rPr>
        <w:t>陈云纪念馆编；张凤翱著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陈云研究丛书  陈云对中国特色社会主义道路的探索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陈云纪念馆编；张凤翱著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本书出售、求购地址：https://www.jiaokey.com/book/detail/13865409.html</w:t>
      </w:r>
    </w:p>
    <w:p>
      <w:r>
        <w:t>更多相关图书推荐：https://www.jiaokey.com</w:t>
      </w:r>
    </w:p>
    <w:p>
      <w:r>
        <w:t>陈云纪念馆编；张凤翱著 其他作品：https://www.jiaokey.com/tag/陈云纪念馆编；张凤翱著.html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关键词搜索：https://www.jiaokey.com/tag/陈云研究丛书  陈云对中国特色社会主义道路的探索.html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