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书名：情绪会伤人  消极心态修复手册</w:t>
      </w:r>
    </w:p>
    <w:p>
      <w:r>
        <w:t>作者：高菲著</w:t>
      </w:r>
    </w:p>
    <w:p>
      <w:r>
        <w:t>出版社：北京：中国华侨出版社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情绪会伤人  消极心态修复手册 评论地址：https://www.jiaokey.com/book/detail/13865520.html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