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书名：古代书画著作选刊  吴越所见书画录</w:t>
      </w:r>
    </w:p>
    <w:p>
      <w:r>
        <w:t>作者：（清）陆时化撰；徐德明校点</w:t>
      </w:r>
    </w:p>
    <w:p>
      <w:r>
        <w:t>出版社：上海:上海古籍出版社,2015.09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古代书画著作选刊  吴越所见书画录 评论地址：https://www.jiaokey.com/book/detail/13865628.html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