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特种木马防御与检测技术研究</w:t>
      </w:r>
    </w:p>
    <w:p>
      <w:r>
        <w:rPr>
          <w:rFonts w:ascii="宋体" w:hAnsi="宋体" w:eastAsia="宋体"/>
          <w:sz w:val="24"/>
        </w:rPr>
        <w:t>孙建国主编；赖明珠，高迪，姜莉，田秀霞编著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特种木马防御与检测技术研究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孙建国主编；赖明珠，高迪，姜莉，田秀霞编著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本书出售、求购地址：https://www.jiaokey.com/book/detail/13865633.html</w:t>
      </w:r>
    </w:p>
    <w:p>
      <w:r>
        <w:t>更多相关图书推荐：https://www.jiaokey.com</w:t>
      </w:r>
    </w:p>
    <w:p>
      <w:r>
        <w:t>孙建国主编；赖明珠，高迪，姜莉，田秀霞编著 其他作品：https://www.jiaokey.com/tag/孙建国主编；赖明珠，高迪，姜莉，田秀霞编著.html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关键词搜索：https://www.jiaokey.com/tag/特种木马防御与检测技术研究.html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