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书名：国家搜救  寻找MH370</w:t>
      </w:r>
    </w:p>
    <w:p>
      <w:r>
        <w:t>作者：于宛尼著</w:t>
      </w:r>
    </w:p>
    <w:p>
      <w:r>
        <w:t>出版社：北京:中国工人出版社,2015.10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国家搜救  寻找MH370 评论地址：https://www.jiaokey.com/book/detail/13865683.html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