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和YUMMA一起画  超有爱的温馨手绘</w:t>
      </w:r>
    </w:p>
    <w:p>
      <w:r>
        <w:rPr>
          <w:rFonts w:ascii="宋体" w:hAnsi="宋体" w:eastAsia="宋体"/>
          <w:sz w:val="24"/>
        </w:rPr>
        <w:t>（韩）李允美著；鲍莹莹译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和YUMMA一起画  超有爱的温馨手绘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（韩）李允美著；鲍莹莹译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本书出售、求购地址：https://www.jiaokey.com/book/detail/13865698.html</w:t>
      </w:r>
    </w:p>
    <w:p>
      <w:r>
        <w:t>更多相关图书推荐：https://www.jiaokey.com</w:t>
      </w:r>
    </w:p>
    <w:p>
      <w:r>
        <w:t>（韩）李允美著；鲍莹莹译 其他作品：https://www.jiaokey.com/tag/（韩）李允美著；鲍莹莹译.html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关键词搜索：https://www.jiaokey.com/tag/和YUMMA一起画  超有爱的温馨手绘.html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