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城市水循环过程及其交互</w:t>
      </w:r>
    </w:p>
    <w:p>
      <w:r>
        <w:rPr>
          <w:rFonts w:ascii="宋体" w:hAnsi="宋体" w:eastAsia="宋体"/>
          <w:sz w:val="24"/>
        </w:rPr>
        <w:t>（捷克/加拿大）Jiri Marsalek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城市水循环过程及其交互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（捷克/加拿大）Jiri Marsalek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本书出售、求购地址：https://www.jiaokey.com/book/detail/13865829.html</w:t>
      </w:r>
    </w:p>
    <w:p>
      <w:r>
        <w:t>更多相关图书推荐：https://www.jiaokey.com</w:t>
      </w:r>
    </w:p>
    <w:p>
      <w:r>
        <w:t>（捷克/加拿大）Jiri Marsalek 其他作品：https://www.jiaokey.com/tag/（捷克/加拿大）Jiri Marsalek.html</w:t>
      </w:r>
    </w:p>
    <w:p>
      <w:r>
        <w:t>关键词搜索：https://www.jiaokey.com/tag/城市水循环过程及其交互.html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