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水产品质量安全可追溯理论、技术与实践</w:t>
      </w:r>
    </w:p>
    <w:p>
      <w:r>
        <w:rPr>
          <w:rFonts w:ascii="宋体" w:hAnsi="宋体" w:eastAsia="宋体"/>
          <w:sz w:val="24"/>
        </w:rPr>
        <w:t>宋怿，黄磊，杨信廷，钱恒等著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水产品质量安全可追溯理论、技术与实践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宋怿，黄磊，杨信廷，钱恒等著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本书出售、求购地址：https://www.jiaokey.com/book/detail/13865833.html</w:t>
      </w:r>
    </w:p>
    <w:p>
      <w:r>
        <w:t>更多相关图书推荐：https://www.jiaokey.com</w:t>
      </w:r>
    </w:p>
    <w:p>
      <w:r>
        <w:t>宋怿，黄磊，杨信廷，钱恒等著 其他作品：https://www.jiaokey.com/tag/宋怿，黄磊，杨信廷，钱恒等著.html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关键词搜索：https://www.jiaokey.com/tag/水产品质量安全可追溯理论、技术与实践.html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