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汶川地震中小型水库震害与数据库</w:t>
      </w:r>
    </w:p>
    <w:p>
      <w:r>
        <w:rPr>
          <w:rFonts w:ascii="宋体" w:hAnsi="宋体" w:eastAsia="宋体"/>
          <w:sz w:val="24"/>
        </w:rPr>
        <w:t>陈国兴，景立平，李永强著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汶川地震中小型水库震害与数据库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陈国兴，景立平，李永强著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本书出售、求购地址：https://www.jiaokey.com/book/detail/13865848.html</w:t>
      </w:r>
    </w:p>
    <w:p>
      <w:r>
        <w:t>更多相关图书推荐：https://www.jiaokey.com</w:t>
      </w:r>
    </w:p>
    <w:p>
      <w:r>
        <w:t>陈国兴，景立平，李永强著 其他作品：https://www.jiaokey.com/tag/陈国兴，景立平，李永强著.html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关键词搜索：https://www.jiaokey.com/tag/汶川地震中小型水库震害与数据库.html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