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书名：偶玉集  老童诗集《骚酒》书法作品集</w:t>
      </w:r>
    </w:p>
    <w:p>
      <w:r>
        <w:t>作者：广安市书法家协会编</w:t>
      </w:r>
    </w:p>
    <w:p>
      <w:r>
        <w:t>出版社：成都:四川美术出版社,2012.08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偶玉集  老童诗集《骚酒》书法作品集 评论地址：https://www.jiaokey.com/book/detail/13865897.html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