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书名：留恋  弄珠集  散文篇</w:t>
      </w:r>
    </w:p>
    <w:p>
      <w:r>
        <w:t>作者：李成轩著</w:t>
      </w:r>
    </w:p>
    <w:p>
      <w:r>
        <w:t>出版社：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留恋  弄珠集  散文篇 评论地址：https://www.jiaokey.com/book/detail/13866049.html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