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书名：像爱奢侈品一样爱自己</w:t>
      </w:r>
    </w:p>
    <w:p>
      <w:r>
        <w:t>作者：徐巍著</w:t>
      </w:r>
    </w:p>
    <w:p>
      <w:r>
        <w:t>出版社：桂林：漓江出版社</w:t>
      </w:r>
    </w:p>
    <w:p>
      <w:r>
        <w:t>出版日期：2015.05</w:t>
      </w:r>
    </w:p>
    <w:p>
      <w:r>
        <w:t>总页数：275</w:t>
      </w:r>
    </w:p>
    <w:p>
      <w:r>
        <w:t>更多请访问教客网: www.jiaokey.com</w:t>
      </w:r>
    </w:p>
    <w:p>
      <w:r>
        <w:t>像爱奢侈品一样爱自己 评论地址：https://www.jiaokey.com/book/detail/13866084.html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