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历史原来如此奇妙  古代战争是这样</w:t>
      </w:r>
    </w:p>
    <w:p>
      <w:r>
        <w:rPr>
          <w:rFonts w:ascii="宋体" w:hAnsi="宋体" w:eastAsia="宋体"/>
          <w:sz w:val="24"/>
        </w:rPr>
        <w:t>纸上魔方著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历史原来如此奇妙  古代战争是这样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本书出售、求购地址：https://www.jiaokey.com/book/detail/13866089.html</w:t>
      </w:r>
    </w:p>
    <w:p>
      <w:r>
        <w:t>更多相关图书推荐：https://www.jiaokey.com</w:t>
      </w:r>
    </w:p>
    <w:p>
      <w:r>
        <w:t>纸上魔方著 其他作品：https://www.jiaokey.com/tag/纸上魔方著.html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关键词搜索：https://www.jiaokey.com/tag/历史原来如此奇妙  古代战争是这样.html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