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书名：银河铁道之夜  宫泽贤治作品菁华集  上  插图珍藏本</w:t>
      </w:r>
    </w:p>
    <w:p>
      <w:r>
        <w:t>作者：（日）宫泽贤治著；颜翠译</w:t>
      </w:r>
    </w:p>
    <w:p>
      <w:r>
        <w:t>出版社：长沙:湖南文艺出版社,2015.05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银河铁道之夜  宫泽贤治作品菁华集  上  插图珍藏本 评论地址：https://www.jiaokey.com/book/detail/13866095.html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