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生命的起源</w:t>
      </w:r>
    </w:p>
    <w:p>
      <w:r>
        <w:rPr>
          <w:rFonts w:ascii="宋体" w:hAnsi="宋体" w:eastAsia="宋体"/>
          <w:sz w:val="24"/>
        </w:rPr>
        <w:t>（瑞典）约纳坦·林德斯特罗姆著绘；徐昕译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（瑞典）约纳坦·林德斯特罗姆著绘；徐昕译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本书出售、求购地址：https://www.jiaokey.com/book/detail/13866254.html</w:t>
      </w:r>
    </w:p>
    <w:p>
      <w:r>
        <w:t>更多相关图书推荐：https://www.jiaokey.com</w:t>
      </w:r>
    </w:p>
    <w:p>
      <w:r>
        <w:t>（瑞典）约纳坦·林德斯特罗姆著绘；徐昕译 其他作品：https://www.jiaokey.com/tag/（瑞典）约纳坦·林德斯特罗姆著绘；徐昕译.html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关键词搜索：https://www.jiaokey.com/tag/生命的起源.html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