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全译本</w:t>
      </w:r>
    </w:p>
    <w:p>
      <w:r>
        <w:t>作者：（法）小仲马著；刘晓菲译</w:t>
      </w:r>
    </w:p>
    <w:p>
      <w:r>
        <w:t>出版社：长春:吉林大学出版社,2015.05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茶花女  全译本 评论地址：https://www.jiaokey.com/book/detail/13866264.html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