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划小船</w:t>
      </w:r>
    </w:p>
    <w:p>
      <w:r>
        <w:t>作者：（法）伊莎贝拉·吉贝尔文·图；苏迪译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划小船 评论地址：https://www.jiaokey.com/book/detail/13866267.html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