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蹦蹦床</w:t>
      </w:r>
    </w:p>
    <w:p>
      <w:r>
        <w:t>作者：（法）伊莎贝拉·吉贝尔文·图；苏迪译</w:t>
      </w:r>
    </w:p>
    <w:p>
      <w:r>
        <w:t>出版社：合肥:黄山书社,2015.04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你是我的好朋友  蹦蹦床 评论地址：https://www.jiaokey.com/book/detail/13866279.html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