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书名：可爱的家乡  广安</w:t>
      </w:r>
    </w:p>
    <w:p>
      <w:r>
        <w:t>作者：陈茂全主编；仲绍文，徐怀林，李超副主编</w:t>
      </w:r>
    </w:p>
    <w:p>
      <w:r>
        <w:t>出版社：中共广安地委宣传部广安地区教育委员会</w:t>
      </w:r>
    </w:p>
    <w:p>
      <w:r>
        <w:t>出版日期：1997</w:t>
      </w:r>
    </w:p>
    <w:p>
      <w:r>
        <w:t>总页数：122</w:t>
      </w:r>
    </w:p>
    <w:p>
      <w:r>
        <w:t>更多请访问教客网: www.jiaokey.com</w:t>
      </w:r>
    </w:p>
    <w:p>
      <w:r>
        <w:t>可爱的家乡  广安 评论地址：https://www.jiaokey.com/book/detail/13866308.html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