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书名：紫气楼观漫画丛书  重阳宫</w:t>
      </w:r>
    </w:p>
    <w:p>
      <w:r>
        <w:t>作者：赵鹏编著</w:t>
      </w:r>
    </w:p>
    <w:p>
      <w:r>
        <w:t>出版社：北京:商务印书馆,2013.09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紫气楼观漫画丛书  重阳宫 评论地址：https://www.jiaokey.com/book/detail/13866312.html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