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书名：腹部超声精细讲解  切面解剖、扫查方法与疾病解读  第3版</w:t>
      </w:r>
    </w:p>
    <w:p>
      <w:r>
        <w:t>作者：（日）辻本文雄原著</w:t>
      </w:r>
    </w:p>
    <w:p>
      <w:r>
        <w:t>出版社：北京:人民军医出版社,2015.05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腹部超声精细讲解  切面解剖、扫查方法与疾病解读  第3版 评论地址：https://www.jiaokey.com/book/detail/13866479.html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