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书名：全球艺术品市场报告  2015</w:t>
      </w:r>
    </w:p>
    <w:p>
      <w:r>
        <w:t>作者：（英）克莱尔·麦克·安德鲁编著；上海文化艺术&lt;font color=Red&gt;品&lt;/font&gt;研究院编译</w:t>
      </w:r>
    </w:p>
    <w:p>
      <w:r>
        <w:t>出版社：上海:中西书局,2015.04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全球艺术品市场报告  2015 评论地址：https://www.jiaokey.com/book/detail/13866491.html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