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初中数学伴读  一年级</w:t>
      </w:r>
    </w:p>
    <w:p>
      <w:r>
        <w:rPr>
          <w:rFonts w:ascii="宋体" w:hAnsi="宋体" w:eastAsia="宋体"/>
          <w:sz w:val="24"/>
        </w:rPr>
        <w:t>蒋声，沈宗华，黄建弘编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初中数学伴读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蒋声，沈宗华，黄建弘编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本书出售、求购地址：https://www.jiaokey.com/book/detail/13866554.html</w:t>
      </w:r>
    </w:p>
    <w:p>
      <w:r>
        <w:t>更多相关图书推荐：https://www.jiaokey.com</w:t>
      </w:r>
    </w:p>
    <w:p>
      <w:r>
        <w:t>蒋声，沈宗华，黄建弘编 其他作品：https://www.jiaokey.com/tag/蒋声，沈宗华，黄建弘编.html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关键词搜索：https://www.jiaokey.com/tag/初中数学伴读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