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书名：MBA MPA MPAcc联考英语历年真题分类解析  2016版</w:t>
      </w:r>
    </w:p>
    <w:p>
      <w:r>
        <w:t>作者：韩健主编</w:t>
      </w:r>
    </w:p>
    <w:p>
      <w:r>
        <w:t>出版社：北京：北京理工大学出版社</w:t>
      </w:r>
    </w:p>
    <w:p>
      <w:r>
        <w:t>出版日期：2015.06</w:t>
      </w:r>
    </w:p>
    <w:p>
      <w:r>
        <w:t>总页数：450</w:t>
      </w:r>
    </w:p>
    <w:p>
      <w:r>
        <w:t>更多请访问教客网: www.jiaokey.com</w:t>
      </w:r>
    </w:p>
    <w:p>
      <w:r>
        <w:t>MBA MPA MPAcc联考英语历年真题分类解析  2016版 评论地址：https://www.jiaokey.com/book/detail/13866568.html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