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书名：泰国华侨归侨抗日史料选辑</w:t>
      </w:r>
    </w:p>
    <w:p>
      <w:r>
        <w:t>作者：黎亚久，卢朝基编辑</w:t>
      </w:r>
    </w:p>
    <w:p>
      <w:r>
        <w:t>出版社：生活文化基金会有限公司</w:t>
      </w:r>
    </w:p>
    <w:p>
      <w:r>
        <w:t>出版日期：2015</w:t>
      </w:r>
    </w:p>
    <w:p>
      <w:r>
        <w:t>总页数：311</w:t>
      </w:r>
    </w:p>
    <w:p>
      <w:r>
        <w:t>更多请访问教客网: www.jiaokey.com</w:t>
      </w:r>
    </w:p>
    <w:p>
      <w:r>
        <w:t>泰国华侨归侨抗日史料选辑 评论地址：https://www.jiaokey.com/book/detail/13866616.html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