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书名：留住末代书写的身影  三月诗会诗人往来书简存集</w:t>
      </w:r>
    </w:p>
    <w:p>
      <w:r>
        <w:t>作者：陈福成编</w:t>
      </w:r>
    </w:p>
    <w:p>
      <w:r>
        <w:t>出版社：文史哲出版社</w:t>
      </w:r>
    </w:p>
    <w:p>
      <w:r>
        <w:t>出版日期：2014</w:t>
      </w:r>
    </w:p>
    <w:p>
      <w:r>
        <w:t>总页数：446</w:t>
      </w:r>
    </w:p>
    <w:p>
      <w:r>
        <w:t>更多请访问教客网: www.jiaokey.com</w:t>
      </w:r>
    </w:p>
    <w:p>
      <w:r>
        <w:t>留住末代书写的身影  三月诗会诗人往来书简存集 评论地址：https://www.jiaokey.com/book/detail/13866647.html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