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书名：注释南方  马华文学短论集</w:t>
      </w:r>
    </w:p>
    <w:p>
      <w:r>
        <w:t>作者：黄锦树著</w:t>
      </w:r>
    </w:p>
    <w:p>
      <w:r>
        <w:t>出版社：有人出版社,2015.05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注释南方  马华文学短论集 评论地址：https://www.jiaokey.com/book/detail/13866664.html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