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书名：民国时期西藏及藏区经济开发建设档案选编</w:t>
      </w:r>
    </w:p>
    <w:p>
      <w:r>
        <w:t>作者：刘丽楣，曹必宏主编；中国藏学研究中心，中国第二历史档案馆合编</w:t>
      </w:r>
    </w:p>
    <w:p>
      <w:r>
        <w:t>出版社：北京：中国藏学出版社</w:t>
      </w:r>
    </w:p>
    <w:p>
      <w:r>
        <w:t>出版日期：2005</w:t>
      </w:r>
    </w:p>
    <w:p>
      <w:r>
        <w:t>总页数：428</w:t>
      </w:r>
    </w:p>
    <w:p>
      <w:r>
        <w:t>更多请访问教客网: www.jiaokey.com</w:t>
      </w:r>
    </w:p>
    <w:p>
      <w:r>
        <w:t>民国时期西藏及藏区经济开发建设档案选编 评论地址：https://www.jiaokey.com/book/detail/13866842.html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