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书名：李鹤龄原创歌曲集  神往星空</w:t>
      </w:r>
    </w:p>
    <w:p>
      <w:r>
        <w:t>作者：李鹤龄</w:t>
      </w:r>
    </w:p>
    <w:p>
      <w:r>
        <w:t>出版社：香港名人出版社</w:t>
      </w:r>
    </w:p>
    <w:p>
      <w:r>
        <w:t>出版日期：2009</w:t>
      </w:r>
    </w:p>
    <w:p>
      <w:r>
        <w:t>总页数：119</w:t>
      </w:r>
    </w:p>
    <w:p>
      <w:r>
        <w:t>更多请访问教客网: www.jiaokey.com</w:t>
      </w:r>
    </w:p>
    <w:p>
      <w:r>
        <w:t>李鹤龄原创歌曲集  神往星空 评论地址：https://www.jiaokey.com/book/detail/13867204.html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