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书名：团队建设与管理沟通</w:t>
      </w:r>
    </w:p>
    <w:p>
      <w:r>
        <w:t>作者：吕明泽主编；胡国良，韩凤岐，宋秋红副主编；孙微，赵冬梅，周健豪等参编；朱光主审</w:t>
      </w:r>
    </w:p>
    <w:p>
      <w:r>
        <w:t>出版社：北京：北京理工大学出版社</w:t>
      </w:r>
    </w:p>
    <w:p>
      <w:r>
        <w:t>出版日期：2015</w:t>
      </w:r>
    </w:p>
    <w:p>
      <w:r>
        <w:t>总页数：153</w:t>
      </w:r>
    </w:p>
    <w:p>
      <w:r>
        <w:t>更多请访问教客网: www.jiaokey.com</w:t>
      </w:r>
    </w:p>
    <w:p>
      <w:r>
        <w:t>团队建设与管理沟通 评论地址：https://www.jiaokey.com/book/detail/13867253.html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