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遇见幸福  杨澜给智慧女性的12堂人生课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遇见幸福  杨澜给智慧女性的12堂人生课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本书出售、求购地址：https://www.jiaokey.com/book/detail/13867331.html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关键词搜索：https://www.jiaokey.com/tag/遇见幸福  杨澜给智慧女性的12堂人生课.html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