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书名：三根K线组合战法  选股策略与买卖操作心得  进阶篇</w:t>
      </w:r>
    </w:p>
    <w:p>
      <w:r>
        <w:t>作者：徐明远编著</w:t>
      </w:r>
    </w:p>
    <w:p>
      <w:r>
        <w:t>出版社：北京:中国铁道出版社,2015.10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三根K线组合战法  选股策略与买卖操作心得  进阶篇 评论地址：https://www.jiaokey.com/book/detail/13867357.html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