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宽带平面天线的设计和应用</w:t>
      </w:r>
    </w:p>
    <w:p>
      <w:r>
        <w:rPr>
          <w:rFonts w:ascii="宋体" w:hAnsi="宋体" w:eastAsia="宋体"/>
          <w:sz w:val="24"/>
        </w:rPr>
        <w:t>（新加坡）陈志宁，（新加坡）谢著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宽带平面天线的设计和应用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（新加坡）陈志宁，（新加坡）谢著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本书出售、求购地址：https://www.jiaokey.com/book/detail/13867480.html</w:t>
      </w:r>
    </w:p>
    <w:p>
      <w:r>
        <w:t>更多相关图书推荐：https://www.jiaokey.com</w:t>
      </w:r>
    </w:p>
    <w:p>
      <w:r>
        <w:t>（新加坡）陈志宁，（新加坡）谢著 其他作品：https://www.jiaokey.com/tag/（新加坡）陈志宁，（新加坡）谢著.html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关键词搜索：https://www.jiaokey.com/tag/宽带平面天线的设计和应用.html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