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书名：王庆其行书名联两百首</w:t>
      </w:r>
    </w:p>
    <w:p>
      <w:r>
        <w:t>作者：王庆其书；王少墨编</w:t>
      </w:r>
    </w:p>
    <w:p>
      <w:r>
        <w:t>出版社：上海：上海古籍出版社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王庆其行书名联两百首 评论地址：https://www.jiaokey.com/book/detail/13867704.html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