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甩掉坏脾气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甩掉坏脾气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本书出售、求购地址：https://www.jiaokey.com/book/detail/13867972.html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关键词搜索：https://www.jiaokey.com/tag/甩掉坏脾气.html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