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</w:t>
      </w:r>
    </w:p>
    <w:p>
      <w:r>
        <w:t>作者：（英）C.S.路易斯著；吴培译；芊祎绘</w:t>
      </w:r>
    </w:p>
    <w:p>
      <w:r>
        <w:t>出版社：济南：山东文艺出版社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狮子、女巫和魔衣橱 评论地址：https://www.jiaokey.com/book/detail/13867998.html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