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浴血中条山</w:t>
      </w:r>
    </w:p>
    <w:p>
      <w:r>
        <w:t>作者：雒春普著</w:t>
      </w:r>
    </w:p>
    <w:p>
      <w:r>
        <w:t>出版社：山西春秋电子音像出版社</w:t>
      </w:r>
    </w:p>
    <w:p>
      <w:r>
        <w:t>出版日期：2006.12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第23辑  浴血中条山 评论地址：https://www.jiaokey.com/book/detail/13868048.html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