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书名：太岳新闻事业史略  1940年-1949年</w:t>
      </w:r>
    </w:p>
    <w:p>
      <w:r>
        <w:t>作者：太&lt;font color=Red&gt;岳&lt;/font&gt;新闻史编辑委员会，山西日报新闻研究所编</w:t>
      </w:r>
    </w:p>
    <w:p>
      <w:r>
        <w:t>出版社：太原:山西人民出版社,1991.06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太岳新闻事业史略  1940年-1949年 评论地址：https://www.jiaokey.com/book/detail/13868052.html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