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晋中市榆次区卷</w:t>
      </w:r>
    </w:p>
    <w:p>
      <w:r>
        <w:rPr>
          <w:rFonts w:ascii="宋体" w:hAnsi="宋体" w:eastAsia="宋体"/>
          <w:sz w:val="24"/>
        </w:rPr>
        <w:t>刘泽民总主编；李玉明执行总主编；王琳玉主编；闫震执行主编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晋中市榆次区卷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刘泽民总主编；李玉明执行总主编；王琳玉主编；闫震执行主编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本书出售、求购地址：https://www.jiaokey.com/book/detail/13868085.html</w:t>
      </w:r>
    </w:p>
    <w:p>
      <w:r>
        <w:t>更多相关图书推荐：https://www.jiaokey.com</w:t>
      </w:r>
    </w:p>
    <w:p>
      <w:r>
        <w:t>刘泽民总主编；李玉明执行总主编；王琳玉主编；闫震执行主编 其他作品：https://www.jiaokey.com/tag/刘泽民总主编；李玉明执行总主编；王琳玉主编；闫震执行主编.html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晋中市榆次区卷.html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