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书名：2015年版企业所得税汇算清缴操作指南</w:t>
      </w:r>
    </w:p>
    <w:p>
      <w:r>
        <w:t>作者：中国税网编著</w:t>
      </w:r>
    </w:p>
    <w:p>
      <w:r>
        <w:t>出版社：北京:中国市场出版社,2015.01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2015年版企业所得税汇算清缴操作指南 评论地址：https://www.jiaokey.com/book/detail/13868197.html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