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书名：30岁，你想挣多少  最实用咸鱼翻身修炼手册</w:t>
      </w:r>
    </w:p>
    <w:p>
      <w:r>
        <w:t>作者：杜颖达著</w:t>
      </w:r>
    </w:p>
    <w:p>
      <w:r>
        <w:t>出版社：北京:同心出版社,2015.01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30岁，你想挣多少  最实用咸鱼翻身修炼手册 评论地址：https://www.jiaokey.com/book/detail/13868256.html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