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建筑消防工程设计与施工系列丛书  建筑钢结构防火细节详解</w:t>
      </w:r>
    </w:p>
    <w:p>
      <w:r>
        <w:rPr>
          <w:rFonts w:ascii="宋体" w:hAnsi="宋体" w:eastAsia="宋体"/>
          <w:sz w:val="24"/>
        </w:rPr>
        <w:t>关大巍主编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建筑消防工程设计与施工系列丛书  建筑钢结构防火细节详解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关大巍主编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本书出售、求购地址：https://www.jiaokey.com/book/detail/13868258.html</w:t>
      </w:r>
    </w:p>
    <w:p>
      <w:r>
        <w:t>更多相关图书推荐：https://www.jiaokey.com</w:t>
      </w:r>
    </w:p>
    <w:p>
      <w:r>
        <w:t>关大巍主编 其他作品：https://www.jiaokey.com/tag/关大巍主编.html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关键词搜索：https://www.jiaokey.com/tag/建筑消防工程设计与施工系列丛书  建筑钢结构防火细节详解.html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