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遵循科学的自然法</w:t>
      </w:r>
    </w:p>
    <w:p>
      <w:r>
        <w:rPr>
          <w:rFonts w:ascii="宋体" w:hAnsi="宋体" w:eastAsia="宋体"/>
          <w:sz w:val="24"/>
        </w:rPr>
        <w:t>刘士国教授60华诞祝寿论文集编委会编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遵循科学的自然法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刘士国教授60华诞祝寿论文集编委会编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本书出售、求购地址：https://www.jiaokey.com/book/detail/13868331.html</w:t>
      </w:r>
    </w:p>
    <w:p>
      <w:r>
        <w:t>更多相关图书推荐：https://www.jiaokey.com</w:t>
      </w:r>
    </w:p>
    <w:p>
      <w:r>
        <w:t>刘士国教授60华诞祝寿论文集编委会编 其他作品：https://www.jiaokey.com/tag/刘士国教授60华诞祝寿论文集编委会编.html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关键词搜索：https://www.jiaokey.com/tag/遵循科学的自然法.html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