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流年似水三十春  我与意大利的一段不解之缘</w:t>
      </w:r>
    </w:p>
    <w:p>
      <w:r>
        <w:rPr>
          <w:rFonts w:ascii="宋体" w:hAnsi="宋体" w:eastAsia="宋体"/>
          <w:sz w:val="24"/>
        </w:rPr>
        <w:t>郁泉锡著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流年似水三十春  我与意大利的一段不解之缘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本书出售、求购地址：https://www.jiaokey.com/book/detail/13868622.html</w:t>
      </w:r>
    </w:p>
    <w:p>
      <w:r>
        <w:t>更多相关图书推荐：https://www.jiaokey.com</w:t>
      </w:r>
    </w:p>
    <w:p>
      <w:r>
        <w:t>郁泉锡著 其他作品：https://www.jiaokey.com/tag/郁泉锡著.html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关键词搜索：https://www.jiaokey.com/tag/流年似水三十春  我与意大利的一段不解之缘.html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