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书名：马洛伊·山多尔作品  烛烬</w:t>
      </w:r>
    </w:p>
    <w:p>
      <w:r>
        <w:t>作者：（匈牙利）马洛伊·山多尔著；余泽民译</w:t>
      </w:r>
    </w:p>
    <w:p>
      <w:r>
        <w:t>出版社：南京:译林出版社,2015.10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马洛伊·山多尔作品  烛烬 评论地址：https://www.jiaokey.com/book/detail/13868987.html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