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书名：王朝兴亡  周兴亡史</w:t>
      </w:r>
    </w:p>
    <w:p>
      <w:r>
        <w:t>作者：杨东晨著</w:t>
      </w:r>
    </w:p>
    <w:p>
      <w:r>
        <w:t>出版社：西安:陕西人民出版社,2015.09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王朝兴亡  周兴亡史 评论地址：https://www.jiaokey.com/book/detail/13869211.html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