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中国人口性别结构与社会可持续发展  下</w:t>
      </w:r>
    </w:p>
    <w:p>
      <w:r>
        <w:rPr>
          <w:rFonts w:ascii="宋体" w:hAnsi="宋体" w:eastAsia="宋体"/>
          <w:sz w:val="24"/>
        </w:rPr>
        <w:t>李树茁，靳小怡，王跃生等著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中国人口性别结构与社会可持续发展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李树茁，靳小怡，王跃生等著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本书出售、求购地址：https://www.jiaokey.com/book/detail/13869271.html</w:t>
      </w:r>
    </w:p>
    <w:p>
      <w:r>
        <w:t>更多相关图书推荐：https://www.jiaokey.com</w:t>
      </w:r>
    </w:p>
    <w:p>
      <w:r>
        <w:t>李树茁，靳小怡，王跃生等著 其他作品：https://www.jiaokey.com/tag/李树茁，靳小怡，王跃生等著.html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关键词搜索：https://www.jiaokey.com/tag/中国人口性别结构与社会可持续发展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