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  飞鹰军事百科  002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  飞鹰军事百科  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本书出售、求购地址：https://www.jiaokey.com/book/detail/13869282.html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关键词搜索：https://www.jiaokey.com/tag/火炮  飞鹰军事百科  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