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  了不起的盖茨比</w:t>
      </w:r>
    </w:p>
    <w:p>
      <w:r>
        <w:t>作者：（美）斯科特·菲茨杰拉德著；苏福忠译</w:t>
      </w:r>
    </w:p>
    <w:p>
      <w:r>
        <w:t>出版社：北京：中国友谊出版公司</w:t>
      </w:r>
    </w:p>
    <w:p>
      <w:r>
        <w:t>出版日期：2015</w:t>
      </w:r>
    </w:p>
    <w:p>
      <w:r>
        <w:t>总页数：180</w:t>
      </w:r>
    </w:p>
    <w:p>
      <w:r>
        <w:t>更多请访问教客网: www.jiaokey.com</w:t>
      </w:r>
    </w:p>
    <w:p>
      <w:r>
        <w:t>轻经典  了不起的盖茨比 评论地址：https://www.jiaokey.com/book/detail/13869298.html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